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书名：世界50大神话</w:t>
      </w:r>
    </w:p>
    <w:p>
      <w:r>
        <w:t>作者：（韩）金淑姬著；（韩）金世温绘图；金向德译</w:t>
      </w:r>
    </w:p>
    <w:p>
      <w:r>
        <w:t>出版社：北京:九州出版社,2010.01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世界50大神话 评论地址：https://www.jiaokey.com/book/detail/14045713.html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