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书名：让宝宝智慧的EQ情商故事  注音彩图版</w:t>
      </w:r>
    </w:p>
    <w:p>
      <w:r>
        <w:t>作者：邢涛总策划；龚勋主编</w:t>
      </w:r>
    </w:p>
    <w:p>
      <w:r>
        <w:t>出版社：重庆：重庆出版社</w:t>
      </w:r>
    </w:p>
    <w:p>
      <w:r>
        <w:t>出版日期：2010.08</w:t>
      </w:r>
    </w:p>
    <w:p>
      <w:r>
        <w:t>总页数：119</w:t>
      </w:r>
    </w:p>
    <w:p>
      <w:r>
        <w:t>更多请访问教客网: www.jiaokey.com</w:t>
      </w:r>
    </w:p>
    <w:p>
      <w:r>
        <w:t>让宝宝智慧的EQ情商故事  注音彩图版 评论地址：https://www.jiaokey.com/book/detail/14045805.html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