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书名：最动听的亲子枕边故事  注音彩图版</w:t>
      </w:r>
    </w:p>
    <w:p>
      <w:r>
        <w:t>作者：邢涛总策划；龚勋主编</w:t>
      </w:r>
    </w:p>
    <w:p>
      <w:r>
        <w:t>出版社：重庆：重庆出版社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最动听的亲子枕边故事  注音彩图版 评论地址：https://www.jiaokey.com/book/detail/14045813.html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