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书名：给中国孩子的100部世界经典名著</w:t>
      </w:r>
    </w:p>
    <w:p>
      <w:r>
        <w:t>作者：方卫平主编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给中国孩子的100部世界经典名著 评论地址：https://www.jiaokey.com/book/detail/14045836.html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