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书名：逻辑应该这样玩才爽</w:t>
      </w:r>
    </w:p>
    <w:p>
      <w:r>
        <w:t>作者：李宏编著</w:t>
      </w:r>
    </w:p>
    <w:p>
      <w:r>
        <w:t>出版社：北京:现代出版社,2013.06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逻辑应该这样玩才爽 评论地址：https://www.jiaokey.com/book/detail/14045860.html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