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书名：拿起你的放大镜</w:t>
      </w:r>
    </w:p>
    <w:p>
      <w:r>
        <w:t>作者:李宏编著</w:t>
      </w:r>
    </w:p>
    <w:p>
      <w:r>
        <w:t>出版社:北京:现代出版社,2013.06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拿起你的放大镜评论地址：https://www.jiaokey.com/book/detail/14045863.html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