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书名：奇思妙想一箩筐</w:t>
      </w:r>
    </w:p>
    <w:p>
      <w:r>
        <w:t>作者:李宏编著</w:t>
      </w:r>
    </w:p>
    <w:p>
      <w:r>
        <w:t>出版社:北京:现代出版社,2013.06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奇思妙想一箩筐评论地址：https://www.jiaokey.com/book/detail/14045865.html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