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书名：校园生存规划智慧丛书  如何做得更好</w:t>
      </w:r>
    </w:p>
    <w:p>
      <w:r>
        <w:t>作者：丁亚红编著</w:t>
      </w:r>
    </w:p>
    <w:p>
      <w:r>
        <w:t>出版社：长春:吉林文史出版社,2014.09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校园生存规划智慧丛书  如何做得更好 评论地址：https://www.jiaokey.com/book/detail/14045895.html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