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问个不停的加斯东  全3册</w:t>
      </w:r>
    </w:p>
    <w:p>
      <w:r>
        <w:rPr>
          <w:rFonts w:ascii="宋体" w:hAnsi="宋体" w:eastAsia="宋体"/>
          <w:sz w:val="24"/>
        </w:rPr>
        <w:t>（法）马蒂厄·德·洛比耶，（法）玛丽·奥比奈，（法）格韦纳埃尔·布莱等著；方友忠译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问个不停的加斯东  全3册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（法）马蒂厄·德·洛比耶，（法）玛丽·奥比奈，（法）格韦纳埃尔·布莱等著；方友忠译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本书出售、求购地址：https://www.jiaokey.com/book/detail/14045944.html</w:t>
      </w:r>
    </w:p>
    <w:p>
      <w:r>
        <w:t>更多相关图书推荐：https://www.jiaokey.com</w:t>
      </w:r>
    </w:p>
    <w:p>
      <w:r>
        <w:t>（法）马蒂厄·德·洛比耶，（法）玛丽·奥比奈，（法）格韦纳埃尔·布莱等著；方友忠译 其他作品：https://www.jiaokey.com/tag/（法）马蒂厄·德·洛比耶，（法）玛丽·奥比奈，（法）格韦纳埃尔·布莱等著；方友忠译.html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关键词搜索：https://www.jiaokey.com/tag/问个不停的加斯东  全3册.html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