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启迪孩子智慧的动物故事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启迪孩子智慧的动物故事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本书出售、求购地址：https://www.jiaokey.com/book/detail/14045969.html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关键词搜索：https://www.jiaokey.com/tag/启迪孩子智慧的动物故事.html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