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小窗幽记围炉夜话  学生本</w:t>
      </w:r>
    </w:p>
    <w:p>
      <w:r>
        <w:t>作者：洪镇涛主编；（明）陈继儒，（清）王永彬原著；朱广珍译注</w:t>
      </w:r>
    </w:p>
    <w:p>
      <w:r>
        <w:t>出版社：上海:上海大学出版社,2011.11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国学精粹  小窗幽记围炉夜话  学生本 评论地址：https://www.jiaokey.com/book/detail/14046060.html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