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书名：世界经典推理小说全集  迷局旋涡</w:t>
      </w:r>
    </w:p>
    <w:p>
      <w:r>
        <w:t>作者：邢涛主编；龚勋分册主编</w:t>
      </w:r>
    </w:p>
    <w:p>
      <w:r>
        <w:t>出版社：杭州:浙江教育出版社,2013.01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世界经典推理小说全集  迷局旋涡 评论地址：https://www.jiaokey.com/book/detail/14046086.html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