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书名：挑战孩子头脑的108个机灵故事</w:t>
      </w:r>
    </w:p>
    <w:p>
      <w:r>
        <w:t>作者：彭凡主编；刘晓慧副主编；花朵朵图书工作室编写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挑战孩子头脑的108个机灵故事 评论地址：https://www.jiaokey.com/book/detail/14046107.html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