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书名：天赋之门阶梯阅读读本  小学语文  三年级</w:t>
      </w:r>
    </w:p>
    <w:p>
      <w:r>
        <w:t>作者：闫银夫主编；周乘波本册主编</w:t>
      </w:r>
    </w:p>
    <w:p>
      <w:r>
        <w:t>出版社：南京：江苏少年儿童出版社</w:t>
      </w:r>
    </w:p>
    <w:p>
      <w:r>
        <w:t>出版日期：2009</w:t>
      </w:r>
    </w:p>
    <w:p>
      <w:r>
        <w:t>总页数：184</w:t>
      </w:r>
    </w:p>
    <w:p>
      <w:r>
        <w:t>更多请访问教客网: www.jiaokey.com</w:t>
      </w:r>
    </w:p>
    <w:p>
      <w:r>
        <w:t>天赋之门阶梯阅读读本  小学语文  三年级 评论地址：https://www.jiaokey.com/book/detail/14046284.html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