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书名：同学少年</w:t>
      </w:r>
    </w:p>
    <w:p>
      <w:r>
        <w:t>作者：王泉根主编；王丽清导读</w:t>
      </w:r>
    </w:p>
    <w:p>
      <w:r>
        <w:t>出版社：北京:同心出版社,2009.07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同学少年 评论地址：https://www.jiaokey.com/book/detail/14046312.html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