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书名：生命该如何寄托  一位舞蹈守望者的思想手记</w:t>
      </w:r>
    </w:p>
    <w:p>
      <w:r>
        <w:t>作者：王亚&lt;font color=Red&gt;彬&lt;/font&gt;著</w:t>
      </w:r>
    </w:p>
    <w:p>
      <w:r>
        <w:t>出版社：北京:东方出版社,2016.10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生命该如何寄托  一位舞蹈守望者的思想手记 评论地址：https://www.jiaokey.com/book/detail/14046433.html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