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  如何用一年时间获得十年的经验</w:t>
      </w:r>
    </w:p>
    <w:p>
      <w:r>
        <w:t>作者：郝培强</w:t>
      </w:r>
    </w:p>
    <w:p>
      <w:r>
        <w:t>出版社：长沙：湖南文艺出版社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技巧  如何用一年时间获得十年的经验 评论地址：https://www.jiaokey.com/book/detail/14046445.html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