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书名：《阅微草堂笔记》志怪特色研究</w:t>
      </w:r>
    </w:p>
    <w:p>
      <w:r>
        <w:t>作者：张伟丽著</w:t>
      </w:r>
    </w:p>
    <w:p>
      <w:r>
        <w:t>出版社：天津：天津古籍出版社</w:t>
      </w:r>
    </w:p>
    <w:p>
      <w:r>
        <w:t>出版日期：2015.12</w:t>
      </w:r>
    </w:p>
    <w:p>
      <w:r>
        <w:t>总页数：328</w:t>
      </w:r>
    </w:p>
    <w:p>
      <w:r>
        <w:t>更多请访问教客网: www.jiaokey.com</w:t>
      </w:r>
    </w:p>
    <w:p>
      <w:r>
        <w:t>《阅微草堂笔记》志怪特色研究 评论地址：https://www.jiaokey.com/book/detail/14046460.html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