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书名：外贸英文函电习题册</w:t>
      </w:r>
    </w:p>
    <w:p>
      <w:r>
        <w:t>作者：李辉，徐佩文主编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总页数：172</w:t>
      </w:r>
    </w:p>
    <w:p>
      <w:r>
        <w:t>更多请访问教客网: www.jiaokey.com</w:t>
      </w:r>
    </w:p>
    <w:p>
      <w:r>
        <w:t>外贸英文函电习题册 评论地址：https://www.jiaokey.com/book/detail/14046553.html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