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书名：人间词话意满楼  词话故事</w:t>
      </w:r>
    </w:p>
    <w:p>
      <w:r>
        <w:t>作者：付语山编著</w:t>
      </w:r>
    </w:p>
    <w:p>
      <w:r>
        <w:t>出版社：合肥:黄山书社,2016.01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人间词话意满楼  词话故事 评论地址：https://www.jiaokey.com/book/detail/14046559.html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