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书名：全国高等医药院校药学类实验双语教材  中药炮制学实验与指导  第2版</w:t>
      </w:r>
    </w:p>
    <w:p>
      <w:r>
        <w:t>作者：张春凤主编</w:t>
      </w:r>
    </w:p>
    <w:p>
      <w:r>
        <w:t>出版社：北京:中国医药科技出版社,2016.03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全国高等医药院校药学类实验双语教材  中药炮制学实验与指导  第2版 评论地址：https://www.jiaokey.com/book/detail/14046574.html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