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书名：污染场地修复案例  意大利工业行业环境整治实践</w:t>
      </w:r>
    </w:p>
    <w:p>
      <w:r>
        <w:t>作者：周友亚等主编</w:t>
      </w:r>
    </w:p>
    <w:p>
      <w:r>
        <w:t>出版社：中国环境出版社</w:t>
      </w:r>
    </w:p>
    <w:p>
      <w:r>
        <w:t>出版日期：2016</w:t>
      </w:r>
    </w:p>
    <w:p>
      <w:r>
        <w:t>总页数：192</w:t>
      </w:r>
    </w:p>
    <w:p>
      <w:r>
        <w:t>更多请访问教客网: www.jiaokey.com</w:t>
      </w:r>
    </w:p>
    <w:p>
      <w:r>
        <w:t>污染场地修复案例  意大利工业行业环境整治实践 评论地址：https://www.jiaokey.com/book/detail/14046577.html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