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书名：密涅瓦文学馆  我们的村庄</w:t>
      </w:r>
    </w:p>
    <w:p>
      <w:r>
        <w:t>作者：（英）玛丽·拉塞尔·米特福德（MaryRussellMitford）著</w:t>
      </w:r>
    </w:p>
    <w:p>
      <w:r>
        <w:t>出版社：桂林:漓江出版社,2016.01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密涅瓦文学馆  我们的村庄 评论地址：https://www.jiaokey.com/book/detail/14046649.html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