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书名：主权债务可持续性与宏观经济运行研究=Sovereign debt sustainability and macroeconomic oporation</w:t>
      </w:r>
    </w:p>
    <w:p>
      <w:r>
        <w:t>作者：张文献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主权债务可持续性与宏观经济运行研究=Sovereign debt sustainability and macroeconomic oporation 评论地址：https://www.jiaokey.com/book/detail/14046690.html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