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转化医学与人类健康未来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转化医学与人类健康未来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本书出售、求购地址：https://www.jiaokey.com/book/detail/14047131.html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关键词搜索：https://www.jiaokey.com/tag/转化医学与人类健康未来.html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