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隐喻与工厂  商学与经济学中的比喻</w:t>
      </w:r>
    </w:p>
    <w:p>
      <w:r>
        <w:rPr>
          <w:rFonts w:ascii="宋体" w:hAnsi="宋体" w:eastAsia="宋体"/>
          <w:sz w:val="24"/>
        </w:rPr>
        <w:t>Honesto Herrera.Soler，Michael White编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隐喻与工厂  商学与经济学中的比喻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Honesto Herrera.Soler，Michael White编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本书出售、求购地址：https://www.jiaokey.com/book/detail/14047771.html</w:t>
      </w:r>
    </w:p>
    <w:p>
      <w:r>
        <w:t>更多相关图书推荐：https://www.jiaokey.com</w:t>
      </w:r>
    </w:p>
    <w:p>
      <w:r>
        <w:t>Honesto Herrera.Soler，Michael White编 其他作品：https://www.jiaokey.com/tag/Honesto Herrera.Soler，Michael White编.html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关键词搜索：https://www.jiaokey.com/tag/隐喻与工厂  商学与经济学中的比喻.html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