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突发事件应急方案选择的决策方法研究</w:t>
      </w:r>
    </w:p>
    <w:p>
      <w:r>
        <w:rPr>
          <w:rFonts w:ascii="宋体" w:hAnsi="宋体" w:eastAsia="宋体"/>
          <w:sz w:val="24"/>
        </w:rPr>
        <w:t>樊治平，姜艳萍，刘洋，袁媛著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突发事件应急方案选择的决策方法研究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樊治平，姜艳萍，刘洋，袁媛著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本书出售、求购地址：https://www.jiaokey.com/book/detail/14047802.html</w:t>
      </w:r>
    </w:p>
    <w:p>
      <w:r>
        <w:t>更多相关图书推荐：https://www.jiaokey.com</w:t>
      </w:r>
    </w:p>
    <w:p>
      <w:r>
        <w:t>樊治平，姜艳萍，刘洋，袁媛著 其他作品：https://www.jiaokey.com/tag/樊治平，姜艳萍，刘洋，袁媛著.html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关键词搜索：https://www.jiaokey.com/tag/突发事件应急方案选择的决策方法研究.html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