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书名：橙色经典寓言  注音彩图版</w:t>
      </w:r>
    </w:p>
    <w:p>
      <w:r>
        <w:t>作者：邢涛总主编；龚勋主编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总页数：121</w:t>
      </w:r>
    </w:p>
    <w:p>
      <w:r>
        <w:t>更多请访问教客网: www.jiaokey.com</w:t>
      </w:r>
    </w:p>
    <w:p>
      <w:r>
        <w:t>橙色经典寓言  注音彩图版 评论地址：https://www.jiaokey.com/book/detail/14047959.html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