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书名：影响孩子一生的经典童话故事</w:t>
      </w:r>
    </w:p>
    <w:p>
      <w:r>
        <w:t>作者：张铭涵编著</w:t>
      </w:r>
    </w:p>
    <w:p>
      <w:r>
        <w:t>出版社：哈尔滨:哈尔滨出版社,2011.01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影响孩子一生的经典童话故事 评论地址：https://www.jiaokey.com/book/detail/14048030.html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