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书名：月光里蓓蕾在歌唱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月光里蓓蕾在歌唱 评论地址：https://www.jiaokey.com/book/detail/14048034.html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