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新黑马阅读  现代文课外阅读  小学一年级  新课标全新升级</w:t>
      </w:r>
    </w:p>
    <w:p>
      <w:r>
        <w:rPr>
          <w:rFonts w:ascii="宋体" w:hAnsi="宋体" w:eastAsia="宋体"/>
          <w:sz w:val="24"/>
        </w:rPr>
        <w:t>白树民主编；袁洪吉副主编；王梦莹，姜立辉，刘玉等编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新黑马阅读  现代文课外阅读  小学一年级  新课标全新升级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白树民主编；袁洪吉副主编；王梦莹，姜立辉，刘玉等编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本书出售、求购地址：https://www.jiaokey.com/book/detail/14048321.html</w:t>
      </w:r>
    </w:p>
    <w:p>
      <w:r>
        <w:t>更多相关图书推荐：https://www.jiaokey.com</w:t>
      </w:r>
    </w:p>
    <w:p>
      <w:r>
        <w:t>白树民主编；袁洪吉副主编；王梦莹，姜立辉，刘玉等编 其他作品：https://www.jiaokey.com/tag/白树民主编；袁洪吉副主编；王梦莹，姜立辉，刘玉等编.html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关键词搜索：https://www.jiaokey.com/tag/新黑马阅读  现代文课外阅读  小学一年级  新课标全新升级.html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