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书名：微语校园系列  鹿鸣书系  黑夜里的一束光</w:t>
      </w:r>
    </w:p>
    <w:p>
      <w:r>
        <w:t>作者：陈晓辉</w:t>
      </w:r>
    </w:p>
    <w:p>
      <w:r>
        <w:t>出版社：福州:福建教育出版社,2016.06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微语校园系列  鹿鸣书系  黑夜里的一束光 评论地址：https://www.jiaokey.com/book/detail/14048449.html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