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书名：夏目友人帐</w:t>
      </w:r>
    </w:p>
    <w:p>
      <w:r>
        <w:t>作者：（日）村井贞之著；廖雯雯译</w:t>
      </w:r>
    </w:p>
    <w:p>
      <w:r>
        <w:t>出版社：南昌:百花洲文艺出版社,2016.09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夏目友人帐 评论地址：https://www.jiaokey.com/book/detail/14048511.html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