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书名：剑桥双语分级阅读  小说馆</w:t>
      </w:r>
    </w:p>
    <w:p>
      <w:r>
        <w:t>作者：SUELEATHER等著；徐欢欢等编译</w:t>
      </w:r>
    </w:p>
    <w:p>
      <w:r>
        <w:t>出版社：北京:北京语言大学出版社,2016.01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剑桥双语分级阅读  小说馆 评论地址：https://www.jiaokey.com/book/detail/14048558.html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