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我的精神家园</w:t>
      </w:r>
    </w:p>
    <w:p>
      <w:r>
        <w:t>作者：王小波著</w:t>
      </w:r>
    </w:p>
    <w:p>
      <w:r>
        <w:t>出版社：北京：中信出版社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王小波作品集  我的精神家园 评论地址：https://www.jiaokey.com/book/detail/14048672.html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