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2017MBA、MPA、MPAcc管理类联考英语考点解码</w:t>
      </w:r>
    </w:p>
    <w:p>
      <w:r>
        <w:rPr>
          <w:rFonts w:ascii="宋体" w:hAnsi="宋体" w:eastAsia="宋体"/>
          <w:sz w:val="24"/>
        </w:rPr>
        <w:t>张能彦，张竹明编著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2017MBA、MPA、MPAcc管理类联考英语考点解码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张能彦，张竹明编著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本书出售、求购地址：https://www.jiaokey.com/book/detail/14048745.html</w:t>
      </w:r>
    </w:p>
    <w:p>
      <w:r>
        <w:t>更多相关图书推荐：https://www.jiaokey.com</w:t>
      </w:r>
    </w:p>
    <w:p>
      <w:r>
        <w:t>张能彦，张竹明编著 其他作品：https://www.jiaokey.com/tag/张能彦，张竹明编著.html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关键词搜索：https://www.jiaokey.com/tag/2017MBA、MPA、MPAcc管理类联考英语考点解码.html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