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国家司法考试2006-2015年真题分年详解  2016年版  全10册  2006年卷</w:t>
      </w:r>
    </w:p>
    <w:p>
      <w:r>
        <w:rPr>
          <w:rFonts w:ascii="宋体" w:hAnsi="宋体" w:eastAsia="宋体"/>
          <w:sz w:val="24"/>
        </w:rPr>
        <w:t>众合教育编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国家司法考试2006-2015年真题分年详解  2016年版  全10册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本书出售、求购地址：https://www.jiaokey.com/book/detail/14048764.html</w:t>
      </w:r>
    </w:p>
    <w:p>
      <w:r>
        <w:t>更多相关图书推荐：https://www.jiaokey.com</w:t>
      </w:r>
    </w:p>
    <w:p>
      <w:r>
        <w:t>众合教育编 其他作品：https://www.jiaokey.com/tag/众合教育编.html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关键词搜索：https://www.jiaokey.com/tag/国家司法考试2006-2015年真题分年详解  2016年版  全10册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