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书名：微观社会影像  南方多媒短片节的理念与设计</w:t>
      </w:r>
    </w:p>
    <w:p>
      <w:r>
        <w:t>作者：区念中等主编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微观社会影像  南方多媒短片节的理念与设计 评论地址：https://www.jiaokey.com/book/detail/14048864.html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