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书名：谁隐居在茂德公草堂</w:t>
      </w:r>
    </w:p>
    <w:p>
      <w:r>
        <w:t>作者：陈文著</w:t>
      </w:r>
    </w:p>
    <w:p>
      <w:r>
        <w:t>出版社：广州:新世纪出版社,2008.01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谁隐居在茂德公草堂 评论地址：https://www.jiaokey.com/book/detail/14048876.html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