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书名：相遇文化原乡  首届全球华文散文大赛作品选</w:t>
      </w:r>
    </w:p>
    <w:p>
      <w:r>
        <w:t>作者：中国世界华文文学学会编</w:t>
      </w:r>
    </w:p>
    <w:p>
      <w:r>
        <w:t>出版社：广州:花城出版社,2014.11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相遇文化原乡  首届全球华文散文大赛作品选 评论地址：https://www.jiaokey.com/book/detail/14048896.html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