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书名：乐乐当主管了  人力资源新手的蜕变</w:t>
      </w:r>
    </w:p>
    <w:p>
      <w:r>
        <w:t>作者：涂熙著</w:t>
      </w:r>
    </w:p>
    <w:p>
      <w:r>
        <w:t>出版社：北京：清华大学出版社</w:t>
      </w:r>
    </w:p>
    <w:p>
      <w:r>
        <w:t>出版日期：2016</w:t>
      </w:r>
    </w:p>
    <w:p>
      <w:r>
        <w:t>总页数：224</w:t>
      </w:r>
    </w:p>
    <w:p>
      <w:r>
        <w:t>更多请访问教客网: www.jiaokey.com</w:t>
      </w:r>
    </w:p>
    <w:p>
      <w:r>
        <w:t>乐乐当主管了  人力资源新手的蜕变 评论地址：https://www.jiaokey.com/book/detail/14048960.html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