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总第130辑  2016.4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总第130辑  2016.4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本书出售、求购地址：https://www.jiaokey.com/book/detail/14048974.html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总第130辑  2016.4.html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