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基础设施投资策略  项目融资与PPP</w:t>
      </w:r>
    </w:p>
    <w:p>
      <w:r>
        <w:rPr>
          <w:rFonts w:ascii="宋体" w:hAnsi="宋体" w:eastAsia="宋体"/>
          <w:sz w:val="24"/>
        </w:rPr>
        <w:t>（瑞士）芭芭拉·韦伯（Barbara Weber），（德）汉斯·威廉·阿尔芬（Hans Wilhelm Alfen）著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基础设施投资策略  项目融资与PPP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（瑞士）芭芭拉·韦伯（Barbara Weber），（德）汉斯·威廉·阿尔芬（Hans Wilhelm Alfen）著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本书出售、求购地址：https://www.jiaokey.com/book/detail/14048976.html</w:t>
      </w:r>
    </w:p>
    <w:p>
      <w:r>
        <w:t>更多相关图书推荐：https://www.jiaokey.com</w:t>
      </w:r>
    </w:p>
    <w:p>
      <w:r>
        <w:t>（瑞士）芭芭拉·韦伯（Barbara Weber），（德）汉斯·威廉·阿尔芬（Hans Wilhelm Alfen）著 其他作品：https://www.jiaokey.com/tag/（瑞士）芭芭拉·韦伯（Barbara Weber），（德）汉斯·威廉·阿尔芬（Hans Wilhelm Alfen）著.html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关键词搜索：https://www.jiaokey.com/tag/基础设施投资策略  项目融资与PPP.html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