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书名：一战全史=A complete history of World WarⅠ</w:t>
      </w:r>
    </w:p>
    <w:p>
      <w:r>
        <w:t>作者：许诺编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一战全史=A complete history of World WarⅠ 评论地址：https://www.jiaokey.com/book/detail/14048978.html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