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小说家的13堂课  第2版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小说家的13堂课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INK印刻文学生活杂志出版有限公司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本书出售、求购地址：https://www.jiaokey.com/book/detail/14049040.html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INK印刻文学生活杂志出版有限公司 出版图书：https://www.jiaokey.com/tag/INK印刻文学生活杂志出版有限公司.html</w:t>
      </w:r>
    </w:p>
    <w:p>
      <w:r>
        <w:t>关键词搜索：https://www.jiaokey.com/tag/小说家的13堂课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