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  科学、宗教与发展研讨会文集</w:t>
      </w:r>
    </w:p>
    <w:p>
      <w:r>
        <w:t>作者：中国国家宗教事务局宗教研究中心，巴哈伊教澳门总会主办</w:t>
      </w:r>
    </w:p>
    <w:p>
      <w:r>
        <w:t>出版社：新纪元国际出版社</w:t>
      </w:r>
    </w:p>
    <w:p>
      <w:r>
        <w:t>出版日期：2010</w:t>
      </w:r>
    </w:p>
    <w:p>
      <w:r>
        <w:t>总页数：505</w:t>
      </w:r>
    </w:p>
    <w:p>
      <w:r>
        <w:t>更多请访问教客网: www.jiaokey.com</w:t>
      </w:r>
    </w:p>
    <w:p>
      <w:r>
        <w:t>共建和谐  科学、宗教与发展研讨会文集 评论地址：https://www.jiaokey.com/book/detail/14049047.html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