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人类新曙光  巴哈伊信仰  第5版</w:t>
      </w:r>
    </w:p>
    <w:p>
      <w:r>
        <w:rPr>
          <w:rFonts w:ascii="宋体" w:hAnsi="宋体" w:eastAsia="宋体"/>
          <w:sz w:val="24"/>
        </w:rPr>
        <w:t>李绍白著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人类新曙光  巴哈伊信仰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本书出售、求购地址：https://www.jiaokey.com/book/detail/14049073.html</w:t>
      </w:r>
    </w:p>
    <w:p>
      <w:r>
        <w:t>更多相关图书推荐：https://www.jiaokey.com</w:t>
      </w:r>
    </w:p>
    <w:p>
      <w:r>
        <w:t>李绍白著 其他作品：https://www.jiaokey.com/tag/李绍白著.html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关键词搜索：https://www.jiaokey.com/tag/人类新曙光  巴哈伊信仰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