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书名：被遗忘的古巴人  卧底记者在古巴20年的生活纪实</w:t>
      </w:r>
    </w:p>
    <w:p>
      <w:r>
        <w:t>作者：鲁多·曼德斯著；刘美安译</w:t>
      </w:r>
    </w:p>
    <w:p>
      <w:r>
        <w:t>出版社：商周文化</w:t>
      </w:r>
    </w:p>
    <w:p>
      <w:r>
        <w:t>出版日期：2016</w:t>
      </w:r>
    </w:p>
    <w:p>
      <w:r>
        <w:t>总页数：329</w:t>
      </w:r>
    </w:p>
    <w:p>
      <w:r>
        <w:t>更多请访问教客网: www.jiaokey.com</w:t>
      </w:r>
    </w:p>
    <w:p>
      <w:r>
        <w:t>被遗忘的古巴人  卧底记者在古巴20年的生活纪实 评论地址：https://www.jiaokey.com/book/detail/14049165.html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