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东风DFL1120B18 DFL5120XXYB2系列载货汽车使用手册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东风DFL1120B18 DFL5120XXYB2系列载货汽车使用手册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东风汽车有限公司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本书出售、求购地址：https://www.jiaokey.com/book/detail/14049245.html</w:t>
      </w:r>
    </w:p>
    <w:p>
      <w:r>
        <w:t>更多相关图书推荐：https://www.jiaokey.com</w:t>
      </w:r>
    </w:p>
    <w:p>
      <w:r>
        <w:t>东风汽车有限公司 出版图书：https://www.jiaokey.com/tag/东风汽车有限公司.html</w:t>
      </w:r>
    </w:p>
    <w:p>
      <w:r>
        <w:t>关键词搜索：https://www.jiaokey.com/tag/东风DFL1120B18 DFL5120XXYB2系列载货汽车使用手册.html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