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生命的未来</w:t>
      </w:r>
    </w:p>
    <w:p>
      <w:r>
        <w:rPr>
          <w:rFonts w:ascii="宋体" w:hAnsi="宋体" w:eastAsia="宋体"/>
          <w:sz w:val="24"/>
        </w:rPr>
        <w:t>（美）爱德华·威尔逊（EDWARDO.WILSON）著；杨玉龄译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（美）爱德华·威尔逊（EDWARDO.WILSON）著；杨玉龄译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本书出售、求购地址：https://www.jiaokey.com/book/detail/14049335.html</w:t>
      </w:r>
    </w:p>
    <w:p>
      <w:r>
        <w:t>更多相关图书推荐：https://www.jiaokey.com</w:t>
      </w:r>
    </w:p>
    <w:p>
      <w:r>
        <w:t>（美）爱德华·威尔逊（EDWARDO.WILSON）著；杨玉龄译 其他作品：https://www.jiaokey.com/tag/（美）爱德华·威尔逊（EDWARDO.WILSON）著；杨玉龄译.html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关键词搜索：https://www.jiaokey.com/tag/生命的未来.html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